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4628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дрес: 629448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6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00.00 руб.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Style w:val="cat-UserDefinedgrp-37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0412365400155008442520134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spacing w:before="0" w:after="0"/>
        <w:ind w:firstLine="708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